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E463F" w14:textId="77777777" w:rsidR="00BA5BDF" w:rsidRPr="0056403E" w:rsidRDefault="007473B8" w:rsidP="001503E6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bookmarkStart w:id="0" w:name="_GoBack"/>
      <w:bookmarkEnd w:id="0"/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REGULAMIN KONKURSU</w:t>
      </w:r>
    </w:p>
    <w:p w14:paraId="763AB453" w14:textId="77777777" w:rsidR="0056403E" w:rsidRPr="0056403E" w:rsidRDefault="007473B8" w:rsidP="001503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dla uczniów szkół podstawowych, szkół ponadpodstawowych </w:t>
      </w:r>
    </w:p>
    <w:p w14:paraId="4E79BFEB" w14:textId="60213D54" w:rsidR="00BA5BDF" w:rsidRPr="0056403E" w:rsidRDefault="007473B8" w:rsidP="001503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>oraz osób dorosłych województwa lubuskiego</w:t>
      </w:r>
    </w:p>
    <w:p w14:paraId="2FC47CD4" w14:textId="41125A20" w:rsidR="00BA5BDF" w:rsidRPr="00B65546" w:rsidRDefault="007473B8" w:rsidP="001503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B65546">
        <w:rPr>
          <w:rFonts w:ascii="Times New Roman" w:hAnsi="Times New Roman" w:cs="Times New Roman"/>
          <w:b/>
          <w:bCs/>
          <w:sz w:val="28"/>
          <w:szCs w:val="28"/>
          <w:lang w:val="pl-PL"/>
        </w:rPr>
        <w:t>„Kresowe Korzenie – historia, kultura, pamięć”</w:t>
      </w:r>
      <w:r w:rsidR="001503E6" w:rsidRPr="00B65546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</w:p>
    <w:p w14:paraId="57E62D27" w14:textId="48F18359" w:rsidR="001503E6" w:rsidRPr="00B65546" w:rsidRDefault="001503E6" w:rsidP="001503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B65546">
        <w:rPr>
          <w:rFonts w:ascii="Times New Roman" w:hAnsi="Times New Roman" w:cs="Times New Roman"/>
          <w:b/>
          <w:bCs/>
          <w:sz w:val="28"/>
          <w:szCs w:val="28"/>
          <w:lang w:val="pl-PL"/>
        </w:rPr>
        <w:t>(edycja II rozszerzona)</w:t>
      </w:r>
    </w:p>
    <w:p w14:paraId="1BD102A1" w14:textId="77777777" w:rsidR="001503E6" w:rsidRPr="0056403E" w:rsidRDefault="001503E6" w:rsidP="001503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FF59E6B" w14:textId="77777777" w:rsidR="00BA5BDF" w:rsidRPr="0056403E" w:rsidRDefault="007473B8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I. ORGANIZATOR KONKURSU</w:t>
      </w:r>
    </w:p>
    <w:p w14:paraId="1B4AACE5" w14:textId="77777777" w:rsidR="0056403E" w:rsidRDefault="007473B8" w:rsidP="00273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Konkurs organizuje Archiwum Diecezjalne – Archiwum Kresowe w Zielonej Górze oraz Oddział Związku Sybiraków w Gorzowie Wielkopolskim. </w:t>
      </w:r>
    </w:p>
    <w:p w14:paraId="5CF09DEF" w14:textId="7D255D06" w:rsidR="0056403E" w:rsidRDefault="007473B8" w:rsidP="00273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>Współorganizatorem konkursu</w:t>
      </w:r>
      <w:r w:rsidR="00D94B3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C2BA8">
        <w:rPr>
          <w:rFonts w:ascii="Times New Roman" w:hAnsi="Times New Roman" w:cs="Times New Roman"/>
          <w:sz w:val="24"/>
          <w:szCs w:val="24"/>
          <w:lang w:val="pl-PL"/>
        </w:rPr>
        <w:t>w części dla uczniów</w:t>
      </w:r>
      <w:r w:rsidR="00D94B3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C2B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jest Lubuski Kurator Oświaty. </w:t>
      </w:r>
    </w:p>
    <w:p w14:paraId="7462F83F" w14:textId="77777777" w:rsidR="0056403E" w:rsidRDefault="007473B8" w:rsidP="00273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Konkurs odbywa się pod patronatem Biskupa Zielonogórsko-Gorzowskiego. </w:t>
      </w:r>
    </w:p>
    <w:p w14:paraId="2CCB3AB3" w14:textId="15E7B04B" w:rsidR="00BA5BDF" w:rsidRPr="0056403E" w:rsidRDefault="007473B8" w:rsidP="00273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>Patronat medialny obejmują: „Gość Niedzielny – Gość Zielonogórsko-Gorzowski”, „Niedziela – Aspekty” i Radio Plus.</w:t>
      </w:r>
    </w:p>
    <w:p w14:paraId="0B97B7FA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II. TEMATYKA KONKURSU</w:t>
      </w:r>
    </w:p>
    <w:p w14:paraId="5679A838" w14:textId="7005A032" w:rsidR="00BA5BDF" w:rsidRPr="00706D58" w:rsidRDefault="007473B8" w:rsidP="0027386D">
      <w:pPr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>Konkurs ma na celu popularyzację wiedzy o losach ludności kresowej, która po II wojnie światowej osiedliła się na Ziemiach Zachodnich Polski. Uczestnicy – zarówno uczniowie, jak i</w:t>
      </w:r>
      <w:r w:rsidR="00306F6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dorośli – będą mogli odkrywać historie swoich rodzin, poznawać kulturę Kresów oraz wpływ Kresowian na rozwój regionu. </w:t>
      </w:r>
      <w:r w:rsidRPr="00706D58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W roku </w:t>
      </w:r>
      <w:r w:rsidRPr="00306F68">
        <w:rPr>
          <w:rFonts w:ascii="Times New Roman" w:hAnsi="Times New Roman" w:cs="Times New Roman"/>
          <w:sz w:val="24"/>
          <w:szCs w:val="24"/>
          <w:u w:val="single"/>
          <w:lang w:val="pl-PL"/>
        </w:rPr>
        <w:t>2025</w:t>
      </w:r>
      <w:r w:rsidRPr="00706D58">
        <w:rPr>
          <w:rFonts w:ascii="Times New Roman" w:hAnsi="Times New Roman" w:cs="Times New Roman"/>
          <w:color w:val="EE0000"/>
          <w:sz w:val="24"/>
          <w:szCs w:val="24"/>
          <w:u w:val="single"/>
          <w:lang w:val="pl-PL"/>
        </w:rPr>
        <w:t xml:space="preserve"> </w:t>
      </w:r>
      <w:r w:rsidRPr="00706D58">
        <w:rPr>
          <w:rFonts w:ascii="Times New Roman" w:hAnsi="Times New Roman" w:cs="Times New Roman"/>
          <w:sz w:val="24"/>
          <w:szCs w:val="24"/>
          <w:u w:val="single"/>
          <w:lang w:val="pl-PL"/>
        </w:rPr>
        <w:t>konkurs zostaje rozszerzony o</w:t>
      </w:r>
      <w:r w:rsidR="00706D58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706D58">
        <w:rPr>
          <w:rFonts w:ascii="Times New Roman" w:hAnsi="Times New Roman" w:cs="Times New Roman"/>
          <w:sz w:val="24"/>
          <w:szCs w:val="24"/>
          <w:u w:val="single"/>
          <w:lang w:val="pl-PL"/>
        </w:rPr>
        <w:t>kategorię dla osób dorosłych, których celem jest upamiętnienie i przekazywanie wiedzy o losach Kresowian.</w:t>
      </w:r>
    </w:p>
    <w:p w14:paraId="1437413E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III. CELE KONKURSU</w:t>
      </w:r>
    </w:p>
    <w:p w14:paraId="51590E77" w14:textId="692FAA53" w:rsidR="0056403E" w:rsidRP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przybliżenie historii przesiedleń ludności kresowej po 1945 r.</w:t>
      </w:r>
    </w:p>
    <w:p w14:paraId="58F35973" w14:textId="4EC6A246" w:rsidR="0056403E" w:rsidRP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ocalenie od zapomnienia relacji i wspomnień świadków historii</w:t>
      </w:r>
      <w:r w:rsidR="0056403E" w:rsidRPr="001503E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79E413D" w14:textId="77777777" w:rsid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ukazanie dziedzictwa kulturowego Kresów i jego obecności na Ziemiach Zachodnich</w:t>
      </w:r>
      <w:r w:rsidR="0056403E" w:rsidRPr="001503E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7E15F30" w14:textId="699CD15A" w:rsidR="0056403E" w:rsidRP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rozwijanie kreatywności poprzez różne formy wypowiedzi</w:t>
      </w:r>
      <w:r w:rsidR="0056403E" w:rsidRPr="001503E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6CE9349" w14:textId="20AB7476" w:rsidR="00BA5BDF" w:rsidRP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zachęcanie osób dorosłych do dokumentowania historii rodzin kresowych i</w:t>
      </w:r>
      <w:r w:rsidR="00706D5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1503E6">
        <w:rPr>
          <w:rFonts w:ascii="Times New Roman" w:hAnsi="Times New Roman" w:cs="Times New Roman"/>
          <w:sz w:val="24"/>
          <w:szCs w:val="24"/>
          <w:lang w:val="pl-PL"/>
        </w:rPr>
        <w:t>dzielenia się pamięcią o swoich przodkach.</w:t>
      </w:r>
    </w:p>
    <w:p w14:paraId="5DF50DFE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IV. ORGANIZACJA KONKURSU</w:t>
      </w:r>
    </w:p>
    <w:p w14:paraId="636D21EE" w14:textId="77777777" w:rsidR="0056403E" w:rsidRDefault="007473B8" w:rsidP="0027386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Konkurs organizowany jest w czterech kategoriach: </w:t>
      </w:r>
    </w:p>
    <w:p w14:paraId="05C76751" w14:textId="0EE749A0" w:rsidR="00B65546" w:rsidRDefault="007473B8" w:rsidP="0027386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06D58">
        <w:rPr>
          <w:rFonts w:ascii="Times New Roman" w:hAnsi="Times New Roman" w:cs="Times New Roman"/>
          <w:b/>
          <w:bCs/>
          <w:sz w:val="24"/>
          <w:szCs w:val="24"/>
          <w:lang w:val="pl-PL"/>
        </w:rPr>
        <w:t>Praca literacka</w:t>
      </w:r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 – opowiadanie, wspomnienia rodzinne, reportaż lub esej.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65546" w:rsidRPr="00B65546">
        <w:rPr>
          <w:rFonts w:ascii="Times New Roman" w:hAnsi="Times New Roman" w:cs="Times New Roman"/>
          <w:sz w:val="24"/>
          <w:szCs w:val="24"/>
          <w:lang w:val="pl-PL"/>
        </w:rPr>
        <w:t>Prace literackie na wybrany temat powinny być napisane w języku polskim oraz nie powinny liczyć więcej niż 4 strony (w formacie doc., docx. lub pdf, czcionka Times New Roman, rozmiar 12, interlinia 1,5).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Praca musi być opatrzona metryczką (załącznik nr 1 Karta zgłoszenia).</w:t>
      </w:r>
    </w:p>
    <w:p w14:paraId="3C74ECB0" w14:textId="67BBC8C5" w:rsidR="00B65546" w:rsidRPr="00F87360" w:rsidRDefault="007473B8" w:rsidP="0027386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546">
        <w:rPr>
          <w:rFonts w:ascii="Times New Roman" w:hAnsi="Times New Roman" w:cs="Times New Roman"/>
          <w:b/>
          <w:bCs/>
          <w:sz w:val="24"/>
          <w:szCs w:val="24"/>
          <w:lang w:val="pl-PL"/>
        </w:rPr>
        <w:t>Prezentacja multimedialna</w:t>
      </w:r>
      <w:r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 – historia rodzinna, wywiady z Kresowiakami, ślady Kresów w regionie.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Uczestnicy konkursu przygotowują prace w dowolnej formie audiowizualnej (film, nagranie, prezentacja multimedialna). Prace powinny być dostarczone na płycie CD, DVD lub pendrive, długość pracy do 15 minut. </w:t>
      </w:r>
      <w:bookmarkStart w:id="1" w:name="_Hlk194610654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Płyta musi być opatrzona metryczką (załącznik nr 1 Karta zgłoszenia).</w:t>
      </w:r>
    </w:p>
    <w:bookmarkEnd w:id="1"/>
    <w:p w14:paraId="65918339" w14:textId="776C2E0B" w:rsidR="00B65546" w:rsidRDefault="007473B8" w:rsidP="0027386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65546">
        <w:rPr>
          <w:rFonts w:ascii="Times New Roman" w:hAnsi="Times New Roman" w:cs="Times New Roman"/>
          <w:b/>
          <w:bCs/>
          <w:sz w:val="24"/>
          <w:szCs w:val="24"/>
          <w:lang w:val="pl-PL"/>
        </w:rPr>
        <w:t>Pamiątka rodzinna</w:t>
      </w:r>
      <w:r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 – świadek historii – opis i prezentacja fotografii, dokumentu lub przedmiotu przywiezionego z Kresów.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Uczestnicy przedstawią historię tej pamiątki oraz jej znaczenie dla rodziny. </w:t>
      </w:r>
      <w:bookmarkStart w:id="2" w:name="_Hlk212580440"/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Praca musi być opatrzona metryczką (załącznik nr 1 Karta zgłoszenia).</w:t>
      </w:r>
    </w:p>
    <w:bookmarkEnd w:id="2"/>
    <w:p w14:paraId="6C690B43" w14:textId="77777777" w:rsidR="00B65546" w:rsidRPr="00B65546" w:rsidRDefault="00B65546" w:rsidP="0027386D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A6417CC" w14:textId="77777777" w:rsidR="00B65546" w:rsidRDefault="00B65546" w:rsidP="0027386D">
      <w:pPr>
        <w:pStyle w:val="Default"/>
        <w:spacing w:line="276" w:lineRule="auto"/>
        <w:jc w:val="both"/>
      </w:pPr>
    </w:p>
    <w:p w14:paraId="67038D8B" w14:textId="2C6E0480" w:rsidR="00B65546" w:rsidRDefault="007473B8" w:rsidP="0027386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65546">
        <w:rPr>
          <w:rFonts w:ascii="Times New Roman" w:hAnsi="Times New Roman" w:cs="Times New Roman"/>
          <w:b/>
          <w:bCs/>
          <w:sz w:val="24"/>
          <w:szCs w:val="24"/>
          <w:lang w:val="pl-PL"/>
        </w:rPr>
        <w:t>Kategoria specjalna – uczestnicy dorośli</w:t>
      </w:r>
      <w:r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 – prace literackie, wspomnieniowe lub multimedialne poświęcone historii rodzin kresowych</w:t>
      </w:r>
      <w:r w:rsidR="0056403E" w:rsidRPr="00B65546">
        <w:rPr>
          <w:rFonts w:ascii="Times New Roman" w:hAnsi="Times New Roman" w:cs="Times New Roman"/>
          <w:sz w:val="24"/>
          <w:szCs w:val="24"/>
          <w:lang w:val="pl-PL"/>
        </w:rPr>
        <w:t>, opis i prezentacja fotografii, dokumentu lub przedmiotu przywiezionego z Kresów.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Praca musi być opatrzona metryczką (załącznik nr 1 Karta zgłoszenia).</w:t>
      </w:r>
    </w:p>
    <w:p w14:paraId="6E99FDB6" w14:textId="745B8A9A" w:rsidR="00BA5BDF" w:rsidRPr="0056403E" w:rsidRDefault="007473B8" w:rsidP="0027386D">
      <w:pPr>
        <w:pStyle w:val="Nagwek2"/>
        <w:ind w:right="-716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V. TERMINY</w:t>
      </w:r>
    </w:p>
    <w:p w14:paraId="0A0C493C" w14:textId="0E6151D7" w:rsidR="00706D58" w:rsidRPr="00706D58" w:rsidRDefault="007473B8" w:rsidP="0027386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6D58">
        <w:rPr>
          <w:rFonts w:ascii="Times New Roman" w:hAnsi="Times New Roman" w:cs="Times New Roman"/>
          <w:sz w:val="24"/>
          <w:szCs w:val="24"/>
          <w:lang w:val="pl-PL"/>
        </w:rPr>
        <w:t>Prace należy przesłać</w:t>
      </w:r>
      <w:r w:rsidR="0056403E"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 pocztą lub dostarczyć osobiście</w:t>
      </w:r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 do 30 maja 202</w:t>
      </w:r>
      <w:r w:rsidR="00A56FD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 r. na adres: Archiwum Diecezjalne – Archiwum Kresowe w Zielonej Górze, Osiedle Kaszubskie 8, 65-548 Zielona Góra, z dopiskiem </w:t>
      </w:r>
      <w:r w:rsidRPr="00706D58">
        <w:rPr>
          <w:rFonts w:ascii="Times New Roman" w:hAnsi="Times New Roman" w:cs="Times New Roman"/>
          <w:b/>
          <w:bCs/>
          <w:sz w:val="24"/>
          <w:szCs w:val="24"/>
          <w:lang w:val="pl-PL"/>
        </w:rPr>
        <w:t>„Konkurs Kresowe Korzenie – historia, kultura, pamięć”.</w:t>
      </w:r>
    </w:p>
    <w:p w14:paraId="24A732B1" w14:textId="4E6736A2" w:rsidR="00BA5BDF" w:rsidRPr="00706D58" w:rsidRDefault="007473B8" w:rsidP="0027386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Wyniki zostaną ogłoszone </w:t>
      </w:r>
      <w:r w:rsidRPr="00306F68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306F68" w:rsidRPr="00306F68">
        <w:rPr>
          <w:rFonts w:ascii="Times New Roman" w:hAnsi="Times New Roman" w:cs="Times New Roman"/>
          <w:sz w:val="24"/>
          <w:szCs w:val="24"/>
          <w:lang w:val="pl-PL"/>
        </w:rPr>
        <w:t xml:space="preserve"> 15 czerwca</w:t>
      </w:r>
      <w:r w:rsidR="00706D58" w:rsidRPr="00306F6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06F68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306F68" w:rsidRPr="00306F68">
        <w:rPr>
          <w:rFonts w:ascii="Times New Roman" w:hAnsi="Times New Roman" w:cs="Times New Roman"/>
          <w:sz w:val="24"/>
          <w:szCs w:val="24"/>
          <w:lang w:val="pl-PL"/>
        </w:rPr>
        <w:t>26 r</w:t>
      </w:r>
      <w:r w:rsidRPr="00306F6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706D58">
        <w:rPr>
          <w:rFonts w:ascii="Times New Roman" w:hAnsi="Times New Roman" w:cs="Times New Roman"/>
          <w:sz w:val="24"/>
          <w:szCs w:val="24"/>
          <w:lang w:val="pl-PL"/>
        </w:rPr>
        <w:t>na stronie archiwumkresowe.pl.</w:t>
      </w:r>
    </w:p>
    <w:p w14:paraId="3D5088A4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VI. WARUNKI UCZESTNICTWA</w:t>
      </w:r>
    </w:p>
    <w:p w14:paraId="486E1907" w14:textId="77777777" w:rsidR="002E137C" w:rsidRDefault="007473B8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>Prace należy opatrzyć metryczką (załącznik nr 1 lub 2 – karta zgłoszenia).</w:t>
      </w:r>
    </w:p>
    <w:p w14:paraId="229128CF" w14:textId="09265835" w:rsidR="002E137C" w:rsidRDefault="007473B8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>Praca powinna być wykonana indywidualnie, wcześniej niepublikowana i</w:t>
      </w:r>
      <w:r w:rsidR="00706D5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nienagradzana.</w:t>
      </w:r>
    </w:p>
    <w:p w14:paraId="53AEB699" w14:textId="717741AF" w:rsidR="002E137C" w:rsidRDefault="002E137C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Prace przesłane na </w:t>
      </w:r>
      <w:r w:rsidR="001E28D2">
        <w:rPr>
          <w:rFonts w:ascii="Times New Roman" w:hAnsi="Times New Roman" w:cs="Times New Roman"/>
          <w:sz w:val="24"/>
          <w:szCs w:val="24"/>
          <w:lang w:val="pl-PL"/>
        </w:rPr>
        <w:t>K</w:t>
      </w:r>
      <w:r>
        <w:rPr>
          <w:rFonts w:ascii="Times New Roman" w:hAnsi="Times New Roman" w:cs="Times New Roman"/>
          <w:sz w:val="24"/>
          <w:szCs w:val="24"/>
          <w:lang w:val="pl-PL"/>
        </w:rPr>
        <w:t>onkurs nie będą zwracane.</w:t>
      </w:r>
    </w:p>
    <w:p w14:paraId="40CD995E" w14:textId="0A2B7284" w:rsidR="002E137C" w:rsidRDefault="002E137C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Organizator nie ponosi odpowiedzialności za uszkodzenia powstałe podczas przesyłki prac.</w:t>
      </w:r>
    </w:p>
    <w:p w14:paraId="689A3A4A" w14:textId="3C79749C" w:rsidR="002E137C" w:rsidRDefault="002E137C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Fotografie wykorzystane w pracach konkursowych powinny być zeskanowane lub kserowane.</w:t>
      </w:r>
    </w:p>
    <w:p w14:paraId="56316574" w14:textId="5D1A0979" w:rsidR="002E137C" w:rsidRDefault="002E137C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 xml:space="preserve">Udział w </w:t>
      </w:r>
      <w:r w:rsidR="007473B8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 xml:space="preserve">onkursie oznacza akceptację </w:t>
      </w:r>
      <w:r w:rsidR="007473B8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egulaminu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596DB56" w14:textId="34880738" w:rsidR="00BA5BDF" w:rsidRPr="002E137C" w:rsidRDefault="007473B8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>W przypadku uczestników dorosłych karta zgłoszenia nie wymaga podpisu opiekuna.</w:t>
      </w:r>
    </w:p>
    <w:p w14:paraId="17695154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VII. OCENA PRAC</w:t>
      </w:r>
    </w:p>
    <w:p w14:paraId="79A1153D" w14:textId="615324C7" w:rsidR="002E137C" w:rsidRDefault="007473B8" w:rsidP="00273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 xml:space="preserve">Prace oceni </w:t>
      </w:r>
      <w:r w:rsidR="00E52A0C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 xml:space="preserve">omisja konkursowa powołana przez Archiwum </w:t>
      </w:r>
      <w:r w:rsidR="002E137C">
        <w:rPr>
          <w:rFonts w:ascii="Times New Roman" w:hAnsi="Times New Roman" w:cs="Times New Roman"/>
          <w:sz w:val="24"/>
          <w:szCs w:val="24"/>
          <w:lang w:val="pl-PL"/>
        </w:rPr>
        <w:t xml:space="preserve">Diecezjalne – Archiwum 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Kresowe</w:t>
      </w:r>
      <w:r w:rsidR="002E137C">
        <w:rPr>
          <w:rFonts w:ascii="Times New Roman" w:hAnsi="Times New Roman" w:cs="Times New Roman"/>
          <w:sz w:val="24"/>
          <w:szCs w:val="24"/>
          <w:lang w:val="pl-PL"/>
        </w:rPr>
        <w:t xml:space="preserve"> w Zielonej Górze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CC173FA" w14:textId="34DBE60F" w:rsidR="002E137C" w:rsidRDefault="007473B8" w:rsidP="00273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>Oceniane będą trzy grupy uczestników: szkoły podstawowe, ponadpodstawowe i</w:t>
      </w:r>
      <w:r w:rsidR="00706D5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dorośli.</w:t>
      </w:r>
    </w:p>
    <w:p w14:paraId="3E61CA40" w14:textId="6AA8FEB1" w:rsidR="00BA5BDF" w:rsidRDefault="007473B8" w:rsidP="00273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Kryteria: zgodność z tematyką, oryginalność, walory artystyczne.</w:t>
      </w:r>
    </w:p>
    <w:p w14:paraId="24C7D5A1" w14:textId="7940777F" w:rsidR="001503E6" w:rsidRPr="001503E6" w:rsidRDefault="001503E6" w:rsidP="00273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Decyzje Komisji są ostateczne i nieodwołalne.</w:t>
      </w:r>
    </w:p>
    <w:p w14:paraId="4898BEB5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VIII. ROZSTRZYGNIĘCIE KONKURSU</w:t>
      </w:r>
    </w:p>
    <w:p w14:paraId="1BF3D9F5" w14:textId="77777777" w:rsidR="001503E6" w:rsidRDefault="007473B8" w:rsidP="0027386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Wszyscy uczestnicy otrzymają dyplomy uczestnictwa.</w:t>
      </w:r>
    </w:p>
    <w:p w14:paraId="45E81116" w14:textId="52459E0A" w:rsidR="001503E6" w:rsidRPr="00306F68" w:rsidRDefault="007473B8" w:rsidP="0027386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Laureaci otrzymają dyplomy i nagrody podczas </w:t>
      </w:r>
      <w:r w:rsidR="00306F68" w:rsidRPr="00306F68">
        <w:rPr>
          <w:rFonts w:ascii="Times New Roman" w:hAnsi="Times New Roman" w:cs="Times New Roman"/>
          <w:color w:val="000000"/>
          <w:sz w:val="24"/>
          <w:szCs w:val="24"/>
          <w:lang w:val="pl-PL"/>
        </w:rPr>
        <w:t>Odpustu Diecezjalnego w Rokitnie 20</w:t>
      </w:r>
      <w:r w:rsidR="00306F6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306F68" w:rsidRPr="00306F68">
        <w:rPr>
          <w:rFonts w:ascii="Times New Roman" w:hAnsi="Times New Roman" w:cs="Times New Roman"/>
          <w:color w:val="000000"/>
          <w:sz w:val="24"/>
          <w:szCs w:val="24"/>
          <w:lang w:val="pl-PL"/>
        </w:rPr>
        <w:t>czerwca 2026</w:t>
      </w:r>
      <w:r w:rsidR="00306F68">
        <w:rPr>
          <w:rFonts w:ascii="Times New Roman" w:hAnsi="Times New Roman" w:cs="Times New Roman"/>
          <w:color w:val="EE0000"/>
          <w:sz w:val="24"/>
          <w:szCs w:val="24"/>
          <w:lang w:val="pl-PL"/>
        </w:rPr>
        <w:t xml:space="preserve"> </w:t>
      </w:r>
      <w:r w:rsidR="00306F68" w:rsidRPr="00306F68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14:paraId="26D90E35" w14:textId="3C812498" w:rsidR="00BA5BDF" w:rsidRDefault="007473B8" w:rsidP="0027386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Prace mogą zostać opublikowane w wydawnictwie Archiwum Kresowego.</w:t>
      </w:r>
    </w:p>
    <w:p w14:paraId="7595157B" w14:textId="0F049046" w:rsidR="001503E6" w:rsidRPr="001503E6" w:rsidRDefault="001503E6" w:rsidP="0027386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Lista nagrodzonych i wyróżnionych zostanie zamieszczona na stronach internetowych Archiwum Kresowego, Kuratorium Oświaty w Gorzowie Wielkopolskim oraz  patronów medialnych</w:t>
      </w:r>
      <w:r w:rsidR="00706D5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002C2AB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IX. USTALENIA DODATKOWE</w:t>
      </w:r>
    </w:p>
    <w:p w14:paraId="6299E899" w14:textId="77777777" w:rsidR="00706D58" w:rsidRDefault="007473B8" w:rsidP="0027386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Autorzy przenoszą na Organizatora prawa autorskie do swoich prac.</w:t>
      </w:r>
    </w:p>
    <w:p w14:paraId="5D9C34B1" w14:textId="77777777" w:rsidR="00706D58" w:rsidRDefault="007473B8" w:rsidP="0027386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6D58">
        <w:rPr>
          <w:rFonts w:ascii="Times New Roman" w:hAnsi="Times New Roman" w:cs="Times New Roman"/>
          <w:sz w:val="24"/>
          <w:szCs w:val="24"/>
          <w:lang w:val="pl-PL"/>
        </w:rPr>
        <w:t>Organizator zastrzega sobie prawo publikacji wybranych prac.</w:t>
      </w:r>
    </w:p>
    <w:p w14:paraId="2F818906" w14:textId="77777777" w:rsidR="00706D58" w:rsidRDefault="00706D58" w:rsidP="0027386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Niniejszy Regulamin jest jedynym dokumentem określającym zasady Konkursu.</w:t>
      </w:r>
    </w:p>
    <w:p w14:paraId="62044391" w14:textId="77A17B38" w:rsidR="00706D58" w:rsidRPr="00B65546" w:rsidRDefault="007473B8" w:rsidP="0027386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Sprawy nieuregulowane </w:t>
      </w:r>
      <w:r w:rsidR="00706D58"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Regulaminem </w:t>
      </w:r>
      <w:r w:rsidRPr="00706D58">
        <w:rPr>
          <w:rFonts w:ascii="Times New Roman" w:hAnsi="Times New Roman" w:cs="Times New Roman"/>
          <w:sz w:val="24"/>
          <w:szCs w:val="24"/>
          <w:lang w:val="pl-PL"/>
        </w:rPr>
        <w:t>rozstrzyga Organizator.</w:t>
      </w:r>
    </w:p>
    <w:p w14:paraId="6D82111B" w14:textId="3E5D5843" w:rsidR="00BA5BDF" w:rsidRDefault="007473B8" w:rsidP="0027386D">
      <w:pPr>
        <w:jc w:val="both"/>
        <w:rPr>
          <w:rFonts w:ascii="Times New Roman" w:hAnsi="Times New Roman" w:cs="Times New Roman"/>
          <w:lang w:val="pl-PL"/>
        </w:rPr>
      </w:pPr>
      <w:r w:rsidRPr="00706D58">
        <w:rPr>
          <w:rFonts w:ascii="Times New Roman" w:hAnsi="Times New Roman" w:cs="Times New Roman"/>
          <w:i/>
          <w:iCs/>
          <w:lang w:val="pl-PL"/>
        </w:rPr>
        <w:t>Kontakt:</w:t>
      </w:r>
      <w:r w:rsidRPr="00706D58">
        <w:rPr>
          <w:rFonts w:ascii="Times New Roman" w:hAnsi="Times New Roman" w:cs="Times New Roman"/>
          <w:lang w:val="pl-PL"/>
        </w:rPr>
        <w:t xml:space="preserve"> Ewa Rawa – Prezes Oddziału Związku Sybiraków w Gorzowie W</w:t>
      </w:r>
      <w:r w:rsidR="00706D58">
        <w:rPr>
          <w:rFonts w:ascii="Times New Roman" w:hAnsi="Times New Roman" w:cs="Times New Roman"/>
          <w:lang w:val="pl-PL"/>
        </w:rPr>
        <w:t>lkp.</w:t>
      </w:r>
      <w:r w:rsidRPr="00706D58">
        <w:rPr>
          <w:rFonts w:ascii="Times New Roman" w:hAnsi="Times New Roman" w:cs="Times New Roman"/>
          <w:lang w:val="pl-PL"/>
        </w:rPr>
        <w:t>, tel. 784 546</w:t>
      </w:r>
      <w:r w:rsidR="00F51592">
        <w:rPr>
          <w:rFonts w:ascii="Times New Roman" w:hAnsi="Times New Roman" w:cs="Times New Roman"/>
          <w:lang w:val="pl-PL"/>
        </w:rPr>
        <w:t> </w:t>
      </w:r>
      <w:r w:rsidRPr="00706D58">
        <w:rPr>
          <w:rFonts w:ascii="Times New Roman" w:hAnsi="Times New Roman" w:cs="Times New Roman"/>
          <w:lang w:val="pl-PL"/>
        </w:rPr>
        <w:t>089</w:t>
      </w:r>
    </w:p>
    <w:p w14:paraId="413C869B" w14:textId="77777777" w:rsidR="00862FD5" w:rsidRPr="005E46E9" w:rsidRDefault="00862FD5" w:rsidP="00862FD5">
      <w:pPr>
        <w:pStyle w:val="Default"/>
        <w:pageBreakBefore/>
        <w:jc w:val="right"/>
        <w:rPr>
          <w:b/>
          <w:bCs/>
          <w:sz w:val="20"/>
          <w:szCs w:val="20"/>
        </w:rPr>
      </w:pPr>
      <w:r w:rsidRPr="005E46E9">
        <w:rPr>
          <w:b/>
          <w:bCs/>
          <w:sz w:val="20"/>
          <w:szCs w:val="20"/>
        </w:rPr>
        <w:lastRenderedPageBreak/>
        <w:t xml:space="preserve">Załącznik nr 1 </w:t>
      </w:r>
    </w:p>
    <w:p w14:paraId="4A04C824" w14:textId="77777777" w:rsidR="00862FD5" w:rsidRPr="005E46E9" w:rsidRDefault="00862FD5" w:rsidP="00862FD5">
      <w:pPr>
        <w:pStyle w:val="Default"/>
        <w:ind w:left="5664"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Pr="005E46E9">
        <w:rPr>
          <w:b/>
          <w:bCs/>
          <w:sz w:val="20"/>
          <w:szCs w:val="20"/>
        </w:rPr>
        <w:t>do Regulaminu Konkursu</w:t>
      </w:r>
    </w:p>
    <w:p w14:paraId="347EF322" w14:textId="77777777" w:rsidR="00862FD5" w:rsidRDefault="00862FD5" w:rsidP="00862FD5">
      <w:pPr>
        <w:pStyle w:val="Default"/>
        <w:ind w:left="5664" w:firstLine="708"/>
        <w:jc w:val="center"/>
        <w:rPr>
          <w:b/>
          <w:bCs/>
          <w:i/>
          <w:iCs/>
        </w:rPr>
      </w:pPr>
    </w:p>
    <w:p w14:paraId="054221F7" w14:textId="6C597F6A" w:rsidR="00862FD5" w:rsidRPr="00862FD5" w:rsidRDefault="00862FD5" w:rsidP="00862FD5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i/>
          <w:iCs/>
          <w:kern w:val="1"/>
          <w:sz w:val="24"/>
          <w:szCs w:val="24"/>
          <w:lang w:val="pl-PL" w:eastAsia="hi-IN" w:bidi="hi-IN"/>
        </w:rPr>
      </w:pPr>
      <w:r w:rsidRPr="00862FD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KARTA ZGŁOSZENIA UCZESTNIKA </w:t>
      </w:r>
      <w:r w:rsidR="00FF283F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KONKURSU</w:t>
      </w:r>
      <w:r w:rsidRPr="00862FD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br/>
      </w:r>
      <w:r w:rsidRPr="00862F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 w:eastAsia="pl-PL"/>
        </w:rPr>
        <w:t>„Kresowe Korzenie – historia, kultura, pamięć”</w:t>
      </w:r>
    </w:p>
    <w:p w14:paraId="200C9CC5" w14:textId="77777777" w:rsidR="00AE6268" w:rsidRPr="00AE6268" w:rsidRDefault="00AE6268" w:rsidP="00AE626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AE6268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(edycja II rozszerzona)</w:t>
      </w:r>
    </w:p>
    <w:p w14:paraId="1BDEE2A8" w14:textId="77777777" w:rsidR="00F51592" w:rsidRPr="008D3033" w:rsidRDefault="00F51592" w:rsidP="00F51592">
      <w:pPr>
        <w:pStyle w:val="Default"/>
        <w:jc w:val="center"/>
        <w:rPr>
          <w:b/>
          <w:bCs/>
        </w:rPr>
      </w:pPr>
    </w:p>
    <w:p w14:paraId="50AA18DA" w14:textId="77777777" w:rsidR="00F51592" w:rsidRPr="000C7F6A" w:rsidRDefault="00F51592" w:rsidP="00F51592">
      <w:pPr>
        <w:pStyle w:val="Default"/>
        <w:rPr>
          <w:b/>
          <w:bCs/>
          <w:i/>
          <w:iCs/>
        </w:rPr>
      </w:pPr>
    </w:p>
    <w:tbl>
      <w:tblPr>
        <w:tblStyle w:val="Tabela-Siatka"/>
        <w:tblW w:w="9092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4555"/>
        <w:gridCol w:w="6"/>
      </w:tblGrid>
      <w:tr w:rsidR="00F51592" w:rsidRPr="000C7F6A" w14:paraId="0F9FBCAA" w14:textId="77777777" w:rsidTr="00880883">
        <w:trPr>
          <w:gridAfter w:val="1"/>
          <w:wAfter w:w="6" w:type="dxa"/>
          <w:trHeight w:val="433"/>
        </w:trPr>
        <w:tc>
          <w:tcPr>
            <w:tcW w:w="9086" w:type="dxa"/>
            <w:gridSpan w:val="3"/>
          </w:tcPr>
          <w:p w14:paraId="28884A86" w14:textId="77777777" w:rsidR="00F51592" w:rsidRPr="000C7F6A" w:rsidRDefault="00F51592" w:rsidP="0088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Dane uczestnika</w:t>
            </w:r>
            <w:r w:rsidRPr="000C7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F51592" w:rsidRPr="000C7F6A" w14:paraId="1D541D80" w14:textId="77777777" w:rsidTr="00880883">
        <w:trPr>
          <w:gridAfter w:val="1"/>
          <w:wAfter w:w="6" w:type="dxa"/>
          <w:trHeight w:val="670"/>
        </w:trPr>
        <w:tc>
          <w:tcPr>
            <w:tcW w:w="421" w:type="dxa"/>
          </w:tcPr>
          <w:p w14:paraId="7E159242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1C98D947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  <w:r w:rsidRPr="002F34BD">
              <w:rPr>
                <w:rFonts w:ascii="Times New Roman" w:eastAsia="Times New Roman" w:hAnsi="Times New Roman" w:cs="Times New Roman"/>
              </w:rPr>
              <w:t>Imię (imiona) i nazwisko</w:t>
            </w:r>
          </w:p>
        </w:tc>
        <w:tc>
          <w:tcPr>
            <w:tcW w:w="4555" w:type="dxa"/>
          </w:tcPr>
          <w:p w14:paraId="2ED43077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92" w:rsidRPr="000C7F6A" w14:paraId="7A903FB7" w14:textId="77777777" w:rsidTr="00880883">
        <w:trPr>
          <w:gridAfter w:val="1"/>
          <w:wAfter w:w="6" w:type="dxa"/>
          <w:trHeight w:val="656"/>
        </w:trPr>
        <w:tc>
          <w:tcPr>
            <w:tcW w:w="421" w:type="dxa"/>
          </w:tcPr>
          <w:p w14:paraId="3EFC69ED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74788C4D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  <w:r w:rsidRPr="002F34BD">
              <w:rPr>
                <w:rFonts w:ascii="Times New Roman" w:eastAsia="Times New Roman" w:hAnsi="Times New Roman" w:cs="Times New Roman"/>
              </w:rPr>
              <w:t xml:space="preserve">Adres do korespondencji </w:t>
            </w:r>
          </w:p>
        </w:tc>
        <w:tc>
          <w:tcPr>
            <w:tcW w:w="4555" w:type="dxa"/>
          </w:tcPr>
          <w:p w14:paraId="4FAB52B1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92" w:rsidRPr="00A56FDF" w14:paraId="38FA5024" w14:textId="77777777" w:rsidTr="00880883">
        <w:trPr>
          <w:gridAfter w:val="1"/>
          <w:wAfter w:w="6" w:type="dxa"/>
          <w:trHeight w:val="881"/>
        </w:trPr>
        <w:tc>
          <w:tcPr>
            <w:tcW w:w="421" w:type="dxa"/>
          </w:tcPr>
          <w:p w14:paraId="0AE95382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343557CD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F51592">
              <w:rPr>
                <w:rFonts w:ascii="Times New Roman" w:eastAsia="Times New Roman" w:hAnsi="Times New Roman" w:cs="Times New Roman"/>
                <w:lang w:val="pl-PL"/>
              </w:rPr>
              <w:t>Dane kontaktowe (numer telefonu, adres e-mail)</w:t>
            </w:r>
          </w:p>
        </w:tc>
        <w:tc>
          <w:tcPr>
            <w:tcW w:w="4555" w:type="dxa"/>
          </w:tcPr>
          <w:p w14:paraId="7D762870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F51592" w:rsidRPr="000C7F6A" w14:paraId="0ABFFB5B" w14:textId="77777777" w:rsidTr="00880883">
        <w:trPr>
          <w:gridAfter w:val="1"/>
          <w:wAfter w:w="6" w:type="dxa"/>
          <w:trHeight w:val="631"/>
        </w:trPr>
        <w:tc>
          <w:tcPr>
            <w:tcW w:w="421" w:type="dxa"/>
          </w:tcPr>
          <w:p w14:paraId="75E14DDD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5F7520DA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  <w:r w:rsidRPr="002F34BD">
              <w:rPr>
                <w:rFonts w:ascii="Times New Roman" w:eastAsia="Times New Roman" w:hAnsi="Times New Roman" w:cs="Times New Roman"/>
              </w:rPr>
              <w:t>Klasa</w:t>
            </w:r>
          </w:p>
        </w:tc>
        <w:tc>
          <w:tcPr>
            <w:tcW w:w="4555" w:type="dxa"/>
          </w:tcPr>
          <w:p w14:paraId="2B7A37EB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92" w:rsidRPr="000C7F6A" w14:paraId="0A6ACDC4" w14:textId="77777777" w:rsidTr="00880883">
        <w:trPr>
          <w:gridAfter w:val="1"/>
          <w:wAfter w:w="6" w:type="dxa"/>
          <w:trHeight w:val="620"/>
        </w:trPr>
        <w:tc>
          <w:tcPr>
            <w:tcW w:w="421" w:type="dxa"/>
          </w:tcPr>
          <w:p w14:paraId="021A8264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14:paraId="4E08EFDF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  <w:r w:rsidRPr="002F34BD">
              <w:rPr>
                <w:rFonts w:ascii="Times New Roman" w:eastAsia="Times New Roman" w:hAnsi="Times New Roman" w:cs="Times New Roman"/>
              </w:rPr>
              <w:t>Pełna nazwa szkoły</w:t>
            </w:r>
          </w:p>
        </w:tc>
        <w:tc>
          <w:tcPr>
            <w:tcW w:w="4555" w:type="dxa"/>
          </w:tcPr>
          <w:p w14:paraId="47E72B09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92" w:rsidRPr="00A56FDF" w14:paraId="0D225029" w14:textId="77777777" w:rsidTr="00880883">
        <w:trPr>
          <w:gridAfter w:val="1"/>
          <w:wAfter w:w="6" w:type="dxa"/>
          <w:trHeight w:val="620"/>
        </w:trPr>
        <w:tc>
          <w:tcPr>
            <w:tcW w:w="421" w:type="dxa"/>
          </w:tcPr>
          <w:p w14:paraId="3E649558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14:paraId="33C23333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F51592">
              <w:rPr>
                <w:rFonts w:ascii="Times New Roman" w:eastAsia="Times New Roman" w:hAnsi="Times New Roman" w:cs="Times New Roman"/>
                <w:lang w:val="pl-PL"/>
              </w:rPr>
              <w:t>Imię i nazwisko nauczyciela/opiekuna</w:t>
            </w:r>
          </w:p>
        </w:tc>
        <w:tc>
          <w:tcPr>
            <w:tcW w:w="4555" w:type="dxa"/>
          </w:tcPr>
          <w:p w14:paraId="3C330A63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F51592" w:rsidRPr="00A56FDF" w14:paraId="073357A2" w14:textId="77777777" w:rsidTr="00880883">
        <w:trPr>
          <w:gridAfter w:val="1"/>
          <w:wAfter w:w="6" w:type="dxa"/>
          <w:trHeight w:val="1016"/>
        </w:trPr>
        <w:tc>
          <w:tcPr>
            <w:tcW w:w="421" w:type="dxa"/>
          </w:tcPr>
          <w:p w14:paraId="7869E05A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14:paraId="10D0C406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F51592">
              <w:rPr>
                <w:rFonts w:ascii="Times New Roman" w:eastAsia="Times New Roman" w:hAnsi="Times New Roman" w:cs="Times New Roman"/>
                <w:lang w:val="pl-PL"/>
              </w:rPr>
              <w:t>Numer telefonu, e-mail nauczyciela/opiekuna</w:t>
            </w:r>
          </w:p>
        </w:tc>
        <w:tc>
          <w:tcPr>
            <w:tcW w:w="4555" w:type="dxa"/>
          </w:tcPr>
          <w:p w14:paraId="33FCE03D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F51592" w14:paraId="029CB2E2" w14:textId="77777777" w:rsidTr="00880883">
        <w:trPr>
          <w:trHeight w:val="912"/>
        </w:trPr>
        <w:tc>
          <w:tcPr>
            <w:tcW w:w="421" w:type="dxa"/>
          </w:tcPr>
          <w:p w14:paraId="6E2E322A" w14:textId="77777777" w:rsidR="00F51592" w:rsidRPr="004633C6" w:rsidRDefault="00F51592" w:rsidP="00880883">
            <w:pPr>
              <w:pStyle w:val="Default"/>
              <w:rPr>
                <w:sz w:val="22"/>
                <w:szCs w:val="22"/>
              </w:rPr>
            </w:pPr>
            <w:r w:rsidRPr="004633C6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</w:tcPr>
          <w:p w14:paraId="38AE8A69" w14:textId="77777777" w:rsidR="00F51592" w:rsidRPr="004633C6" w:rsidRDefault="00F51592" w:rsidP="00880883">
            <w:pPr>
              <w:pStyle w:val="Default"/>
              <w:ind w:right="-108"/>
              <w:rPr>
                <w:sz w:val="22"/>
                <w:szCs w:val="22"/>
              </w:rPr>
            </w:pPr>
            <w:r w:rsidRPr="004633C6">
              <w:rPr>
                <w:sz w:val="22"/>
                <w:szCs w:val="22"/>
              </w:rPr>
              <w:t>Tytuł pracy konkursowej</w:t>
            </w:r>
          </w:p>
        </w:tc>
        <w:tc>
          <w:tcPr>
            <w:tcW w:w="4561" w:type="dxa"/>
            <w:gridSpan w:val="2"/>
          </w:tcPr>
          <w:p w14:paraId="1B00A3E8" w14:textId="77777777" w:rsidR="00F51592" w:rsidRDefault="00F51592" w:rsidP="00880883">
            <w:pPr>
              <w:pStyle w:val="Default"/>
              <w:rPr>
                <w:b/>
                <w:bCs/>
                <w:i/>
                <w:iCs/>
              </w:rPr>
            </w:pPr>
          </w:p>
        </w:tc>
      </w:tr>
    </w:tbl>
    <w:p w14:paraId="50873309" w14:textId="77777777" w:rsidR="00F51592" w:rsidRPr="000C7F6A" w:rsidRDefault="00F51592" w:rsidP="00F51592">
      <w:pPr>
        <w:pStyle w:val="Default"/>
        <w:rPr>
          <w:b/>
          <w:bCs/>
          <w:i/>
          <w:iCs/>
        </w:rPr>
      </w:pPr>
    </w:p>
    <w:p w14:paraId="6DBDBD2E" w14:textId="77777777" w:rsidR="00F51592" w:rsidRPr="00A14F77" w:rsidRDefault="00F51592" w:rsidP="00F5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bookmark10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Zgody i oświadczenia:</w:t>
      </w:r>
    </w:p>
    <w:p w14:paraId="230F878C" w14:textId="77777777" w:rsidR="00F51592" w:rsidRPr="00F51592" w:rsidRDefault="00F51592" w:rsidP="00F5159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Oświadczam, że zapoznałem/am się z regulaminem konkursu i akceptuję jego warunki.</w:t>
      </w:r>
    </w:p>
    <w:p w14:paraId="25CFC6D3" w14:textId="77777777" w:rsidR="00F51592" w:rsidRPr="00F51592" w:rsidRDefault="00F51592" w:rsidP="00F5159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moich/mojego dziecka danych osobowych na potrzeby konkursu zgodnie z RODO.</w:t>
      </w:r>
    </w:p>
    <w:p w14:paraId="2F0B52A3" w14:textId="77777777" w:rsidR="00F51592" w:rsidRPr="00F51592" w:rsidRDefault="00F51592" w:rsidP="00F5159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publikację pracy konkursowej oraz wizerunku uczestnika w materiałach promocyjnych konkursu (np. na stronie internetowej Organizatora, w mediach społecznościowych itp.).</w:t>
      </w:r>
    </w:p>
    <w:p w14:paraId="606E03B7" w14:textId="77777777" w:rsidR="00F51592" w:rsidRDefault="00F51592" w:rsidP="00F5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194012B6" w14:textId="77777777" w:rsidR="007473B8" w:rsidRPr="00F51592" w:rsidRDefault="007473B8" w:rsidP="00F5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77916EC6" w14:textId="77777777" w:rsidR="00F51592" w:rsidRPr="00F51592" w:rsidRDefault="00F51592" w:rsidP="00F5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Podpis uczestnika: .........................................</w:t>
      </w: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7ADD3A59" w14:textId="77777777" w:rsidR="007473B8" w:rsidRDefault="007473B8" w:rsidP="00F5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2153A655" w14:textId="4A1AA29D" w:rsidR="00F51592" w:rsidRPr="00F51592" w:rsidRDefault="00F51592" w:rsidP="00F5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Podpis rodzica/opiekuna prawnego (jeśli dotyczy): ........................................</w:t>
      </w:r>
      <w:bookmarkEnd w:id="3"/>
    </w:p>
    <w:p w14:paraId="62F171B3" w14:textId="77777777" w:rsidR="00F51592" w:rsidRDefault="00F51592" w:rsidP="0027386D">
      <w:pPr>
        <w:jc w:val="both"/>
        <w:rPr>
          <w:rFonts w:ascii="Times New Roman" w:hAnsi="Times New Roman" w:cs="Times New Roman"/>
          <w:lang w:val="pl-PL"/>
        </w:rPr>
      </w:pPr>
    </w:p>
    <w:p w14:paraId="0852249E" w14:textId="77777777" w:rsidR="00C57D98" w:rsidRDefault="00C57D98" w:rsidP="0027386D">
      <w:pPr>
        <w:jc w:val="both"/>
        <w:rPr>
          <w:rFonts w:ascii="Times New Roman" w:hAnsi="Times New Roman" w:cs="Times New Roman"/>
          <w:lang w:val="pl-PL"/>
        </w:rPr>
      </w:pPr>
    </w:p>
    <w:p w14:paraId="671C2285" w14:textId="77777777" w:rsidR="00C57D98" w:rsidRDefault="00C57D98" w:rsidP="0027386D">
      <w:pPr>
        <w:jc w:val="both"/>
        <w:rPr>
          <w:rFonts w:ascii="Times New Roman" w:hAnsi="Times New Roman" w:cs="Times New Roman"/>
          <w:lang w:val="pl-PL"/>
        </w:rPr>
      </w:pPr>
    </w:p>
    <w:p w14:paraId="4B8B5BDF" w14:textId="77777777" w:rsidR="00C57D98" w:rsidRDefault="00C57D98" w:rsidP="0027386D">
      <w:pPr>
        <w:jc w:val="both"/>
        <w:rPr>
          <w:rFonts w:ascii="Times New Roman" w:hAnsi="Times New Roman" w:cs="Times New Roman"/>
          <w:lang w:val="pl-PL"/>
        </w:rPr>
      </w:pPr>
    </w:p>
    <w:p w14:paraId="68ED371E" w14:textId="0CFFB6AC" w:rsidR="00C57D98" w:rsidRPr="005E46E9" w:rsidRDefault="00C57D98" w:rsidP="00C57D98">
      <w:pPr>
        <w:pStyle w:val="Default"/>
        <w:pageBreakBefore/>
        <w:jc w:val="right"/>
        <w:rPr>
          <w:b/>
          <w:bCs/>
          <w:sz w:val="20"/>
          <w:szCs w:val="20"/>
        </w:rPr>
      </w:pPr>
      <w:r w:rsidRPr="005E46E9">
        <w:rPr>
          <w:b/>
          <w:bCs/>
          <w:sz w:val="20"/>
          <w:szCs w:val="20"/>
        </w:rPr>
        <w:lastRenderedPageBreak/>
        <w:t xml:space="preserve">Załącznik nr </w:t>
      </w:r>
      <w:r>
        <w:rPr>
          <w:b/>
          <w:bCs/>
          <w:sz w:val="20"/>
          <w:szCs w:val="20"/>
        </w:rPr>
        <w:t>2</w:t>
      </w:r>
      <w:r w:rsidRPr="005E46E9">
        <w:rPr>
          <w:b/>
          <w:bCs/>
          <w:sz w:val="20"/>
          <w:szCs w:val="20"/>
        </w:rPr>
        <w:t xml:space="preserve"> </w:t>
      </w:r>
    </w:p>
    <w:p w14:paraId="6F687B86" w14:textId="77777777" w:rsidR="00C57D98" w:rsidRPr="005E46E9" w:rsidRDefault="00C57D98" w:rsidP="00C57D98">
      <w:pPr>
        <w:pStyle w:val="Default"/>
        <w:ind w:left="5664"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Pr="005E46E9">
        <w:rPr>
          <w:b/>
          <w:bCs/>
          <w:sz w:val="20"/>
          <w:szCs w:val="20"/>
        </w:rPr>
        <w:t>do Regulaminu Konkursu</w:t>
      </w:r>
    </w:p>
    <w:p w14:paraId="1657A6AA" w14:textId="77777777" w:rsidR="00C57D98" w:rsidRDefault="00C57D98" w:rsidP="00C57D98">
      <w:pPr>
        <w:pStyle w:val="Default"/>
        <w:ind w:left="5664" w:firstLine="708"/>
        <w:jc w:val="center"/>
        <w:rPr>
          <w:b/>
          <w:bCs/>
          <w:i/>
          <w:iCs/>
        </w:rPr>
      </w:pPr>
    </w:p>
    <w:p w14:paraId="3BA17949" w14:textId="6AA955E5" w:rsidR="00C57D98" w:rsidRPr="00862FD5" w:rsidRDefault="00C57D98" w:rsidP="00C57D9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i/>
          <w:iCs/>
          <w:kern w:val="1"/>
          <w:sz w:val="24"/>
          <w:szCs w:val="24"/>
          <w:lang w:val="pl-PL" w:eastAsia="hi-IN" w:bidi="hi-IN"/>
        </w:rPr>
      </w:pPr>
      <w:r w:rsidRPr="00862FD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KARTA ZGŁOSZENIA UCZESTNIKA </w:t>
      </w:r>
      <w:r w:rsidR="0076683D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KONKURSU </w:t>
      </w:r>
      <w:r w:rsidR="00C030B0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– osoby dorosłe</w:t>
      </w:r>
      <w:r w:rsidRPr="00862FD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br/>
      </w:r>
      <w:r w:rsidRPr="00862F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 w:eastAsia="pl-PL"/>
        </w:rPr>
        <w:t>„Kresowe Korzenie – historia, kultura, pamięć”</w:t>
      </w:r>
    </w:p>
    <w:p w14:paraId="3CB6C1D5" w14:textId="77777777" w:rsidR="00C57D98" w:rsidRPr="00AE6268" w:rsidRDefault="00C57D98" w:rsidP="00C57D9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AE6268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(edycja II rozszerzona)</w:t>
      </w:r>
    </w:p>
    <w:p w14:paraId="4A36D9D3" w14:textId="77777777" w:rsidR="00C57D98" w:rsidRPr="008D3033" w:rsidRDefault="00C57D98" w:rsidP="00C57D98">
      <w:pPr>
        <w:pStyle w:val="Default"/>
        <w:jc w:val="center"/>
        <w:rPr>
          <w:b/>
          <w:bCs/>
        </w:rPr>
      </w:pPr>
    </w:p>
    <w:p w14:paraId="354F5E80" w14:textId="77777777" w:rsidR="00C57D98" w:rsidRPr="000C7F6A" w:rsidRDefault="00C57D98" w:rsidP="00C57D98">
      <w:pPr>
        <w:pStyle w:val="Default"/>
        <w:rPr>
          <w:b/>
          <w:bCs/>
          <w:i/>
          <w:iCs/>
        </w:rPr>
      </w:pPr>
    </w:p>
    <w:tbl>
      <w:tblPr>
        <w:tblStyle w:val="Tabela-Siatka"/>
        <w:tblW w:w="9092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4696"/>
        <w:gridCol w:w="6"/>
      </w:tblGrid>
      <w:tr w:rsidR="00C57D98" w:rsidRPr="000C7F6A" w14:paraId="4CC04FFC" w14:textId="77777777" w:rsidTr="00880883">
        <w:trPr>
          <w:gridAfter w:val="1"/>
          <w:wAfter w:w="6" w:type="dxa"/>
          <w:trHeight w:val="433"/>
        </w:trPr>
        <w:tc>
          <w:tcPr>
            <w:tcW w:w="9086" w:type="dxa"/>
            <w:gridSpan w:val="3"/>
          </w:tcPr>
          <w:p w14:paraId="40E92F17" w14:textId="77777777" w:rsidR="00C57D98" w:rsidRPr="000C7F6A" w:rsidRDefault="00C57D98" w:rsidP="0088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Dane uczestnika</w:t>
            </w:r>
            <w:r w:rsidRPr="000C7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C57D98" w:rsidRPr="000C7F6A" w14:paraId="1D645C9D" w14:textId="77777777" w:rsidTr="00F320EA">
        <w:trPr>
          <w:gridAfter w:val="1"/>
          <w:wAfter w:w="6" w:type="dxa"/>
          <w:trHeight w:val="670"/>
        </w:trPr>
        <w:tc>
          <w:tcPr>
            <w:tcW w:w="421" w:type="dxa"/>
          </w:tcPr>
          <w:p w14:paraId="08C94D18" w14:textId="77777777" w:rsidR="00C57D98" w:rsidRPr="004633C6" w:rsidRDefault="00C57D98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2D9F3D54" w14:textId="77777777" w:rsidR="00C57D98" w:rsidRPr="002F34BD" w:rsidRDefault="00C57D98" w:rsidP="00880883">
            <w:pPr>
              <w:rPr>
                <w:rFonts w:ascii="Times New Roman" w:eastAsia="Times New Roman" w:hAnsi="Times New Roman" w:cs="Times New Roman"/>
              </w:rPr>
            </w:pPr>
            <w:r w:rsidRPr="002F34BD">
              <w:rPr>
                <w:rFonts w:ascii="Times New Roman" w:eastAsia="Times New Roman" w:hAnsi="Times New Roman" w:cs="Times New Roman"/>
              </w:rPr>
              <w:t>Imię (imiona) i nazwisko</w:t>
            </w:r>
          </w:p>
        </w:tc>
        <w:tc>
          <w:tcPr>
            <w:tcW w:w="4696" w:type="dxa"/>
          </w:tcPr>
          <w:p w14:paraId="51008E6A" w14:textId="77777777" w:rsidR="00C57D98" w:rsidRPr="002F34BD" w:rsidRDefault="00C57D98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7D98" w:rsidRPr="000C7F6A" w14:paraId="581099E9" w14:textId="77777777" w:rsidTr="00F320EA">
        <w:trPr>
          <w:gridAfter w:val="1"/>
          <w:wAfter w:w="6" w:type="dxa"/>
          <w:trHeight w:val="656"/>
        </w:trPr>
        <w:tc>
          <w:tcPr>
            <w:tcW w:w="421" w:type="dxa"/>
          </w:tcPr>
          <w:p w14:paraId="2E41C04A" w14:textId="77777777" w:rsidR="00C57D98" w:rsidRPr="004633C6" w:rsidRDefault="00C57D98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2B7A94C6" w14:textId="77777777" w:rsidR="00C57D98" w:rsidRPr="002F34BD" w:rsidRDefault="00C57D98" w:rsidP="00880883">
            <w:pPr>
              <w:rPr>
                <w:rFonts w:ascii="Times New Roman" w:eastAsia="Times New Roman" w:hAnsi="Times New Roman" w:cs="Times New Roman"/>
              </w:rPr>
            </w:pPr>
            <w:r w:rsidRPr="002F34BD">
              <w:rPr>
                <w:rFonts w:ascii="Times New Roman" w:eastAsia="Times New Roman" w:hAnsi="Times New Roman" w:cs="Times New Roman"/>
              </w:rPr>
              <w:t xml:space="preserve">Adres do korespondencji </w:t>
            </w:r>
          </w:p>
        </w:tc>
        <w:tc>
          <w:tcPr>
            <w:tcW w:w="4696" w:type="dxa"/>
          </w:tcPr>
          <w:p w14:paraId="18AA4B1F" w14:textId="77777777" w:rsidR="00C57D98" w:rsidRPr="002F34BD" w:rsidRDefault="00C57D98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7D98" w:rsidRPr="00A56FDF" w14:paraId="0145A0B4" w14:textId="77777777" w:rsidTr="00F320EA">
        <w:trPr>
          <w:gridAfter w:val="1"/>
          <w:wAfter w:w="6" w:type="dxa"/>
          <w:trHeight w:val="881"/>
        </w:trPr>
        <w:tc>
          <w:tcPr>
            <w:tcW w:w="421" w:type="dxa"/>
          </w:tcPr>
          <w:p w14:paraId="0FED5B96" w14:textId="77777777" w:rsidR="00C57D98" w:rsidRPr="004633C6" w:rsidRDefault="00C57D98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1FDF381A" w14:textId="77777777" w:rsidR="00C57D98" w:rsidRPr="00F51592" w:rsidRDefault="00C57D98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F51592">
              <w:rPr>
                <w:rFonts w:ascii="Times New Roman" w:eastAsia="Times New Roman" w:hAnsi="Times New Roman" w:cs="Times New Roman"/>
                <w:lang w:val="pl-PL"/>
              </w:rPr>
              <w:t>Dane kontaktowe (numer telefonu, adres e-mail)</w:t>
            </w:r>
          </w:p>
        </w:tc>
        <w:tc>
          <w:tcPr>
            <w:tcW w:w="4696" w:type="dxa"/>
          </w:tcPr>
          <w:p w14:paraId="5177F02C" w14:textId="77777777" w:rsidR="00C57D98" w:rsidRPr="00F51592" w:rsidRDefault="00C57D98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C57D98" w14:paraId="1B7CD4B5" w14:textId="77777777" w:rsidTr="00F320EA">
        <w:trPr>
          <w:trHeight w:val="912"/>
        </w:trPr>
        <w:tc>
          <w:tcPr>
            <w:tcW w:w="421" w:type="dxa"/>
          </w:tcPr>
          <w:p w14:paraId="5A86B90D" w14:textId="4F64D810" w:rsidR="00C57D98" w:rsidRPr="004633C6" w:rsidRDefault="008D397A" w:rsidP="008808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333AE215" w14:textId="77777777" w:rsidR="00C57D98" w:rsidRPr="004633C6" w:rsidRDefault="00C57D98" w:rsidP="00880883">
            <w:pPr>
              <w:pStyle w:val="Default"/>
              <w:ind w:right="-108"/>
              <w:rPr>
                <w:sz w:val="22"/>
                <w:szCs w:val="22"/>
              </w:rPr>
            </w:pPr>
            <w:r w:rsidRPr="004633C6">
              <w:rPr>
                <w:sz w:val="22"/>
                <w:szCs w:val="22"/>
              </w:rPr>
              <w:t>Tytuł pracy konkursowej</w:t>
            </w:r>
          </w:p>
        </w:tc>
        <w:tc>
          <w:tcPr>
            <w:tcW w:w="4702" w:type="dxa"/>
            <w:gridSpan w:val="2"/>
          </w:tcPr>
          <w:p w14:paraId="74FFFC3E" w14:textId="77777777" w:rsidR="00C57D98" w:rsidRDefault="00C57D98" w:rsidP="00880883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8D397A" w14:paraId="2B9C3396" w14:textId="77777777" w:rsidTr="00F320EA">
        <w:trPr>
          <w:trHeight w:val="2221"/>
        </w:trPr>
        <w:tc>
          <w:tcPr>
            <w:tcW w:w="421" w:type="dxa"/>
          </w:tcPr>
          <w:p w14:paraId="09E555C4" w14:textId="748AED68" w:rsidR="008D397A" w:rsidRPr="004633C6" w:rsidRDefault="008D397A" w:rsidP="008808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14:paraId="6AC1B806" w14:textId="0544DD79" w:rsidR="008D397A" w:rsidRPr="00F320EA" w:rsidRDefault="008D397A" w:rsidP="008D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F320EA">
              <w:rPr>
                <w:rFonts w:ascii="Times New Roman" w:eastAsia="Times New Roman" w:hAnsi="Times New Roman" w:cs="Times New Roman"/>
                <w:lang w:val="pl-PL" w:eastAsia="pl-PL"/>
              </w:rPr>
              <w:t xml:space="preserve">Krótkie informacje o autorze (maks. </w:t>
            </w:r>
            <w:r w:rsidRPr="00F320EA">
              <w:rPr>
                <w:rFonts w:ascii="Times New Roman" w:eastAsia="Times New Roman" w:hAnsi="Times New Roman" w:cs="Times New Roman"/>
                <w:lang w:eastAsia="pl-PL"/>
              </w:rPr>
              <w:t>5 zdań)</w:t>
            </w:r>
            <w:r w:rsidR="00E26E97" w:rsidRPr="00F320E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E17F2EE" w14:textId="77777777" w:rsidR="008D397A" w:rsidRDefault="008D397A" w:rsidP="00880883">
            <w:pPr>
              <w:pStyle w:val="Default"/>
              <w:ind w:right="-108"/>
            </w:pPr>
          </w:p>
        </w:tc>
        <w:tc>
          <w:tcPr>
            <w:tcW w:w="4702" w:type="dxa"/>
            <w:gridSpan w:val="2"/>
          </w:tcPr>
          <w:p w14:paraId="37CF6D2D" w14:textId="77777777" w:rsidR="008D397A" w:rsidRDefault="008D397A" w:rsidP="00880883">
            <w:pPr>
              <w:pStyle w:val="Default"/>
              <w:rPr>
                <w:b/>
                <w:bCs/>
                <w:i/>
                <w:iCs/>
              </w:rPr>
            </w:pPr>
          </w:p>
        </w:tc>
      </w:tr>
    </w:tbl>
    <w:p w14:paraId="1EF8D2BC" w14:textId="77777777" w:rsidR="00C57D98" w:rsidRPr="000C7F6A" w:rsidRDefault="00C57D98" w:rsidP="00C57D98">
      <w:pPr>
        <w:pStyle w:val="Default"/>
        <w:rPr>
          <w:b/>
          <w:bCs/>
          <w:i/>
          <w:iCs/>
        </w:rPr>
      </w:pPr>
    </w:p>
    <w:p w14:paraId="4AB94BDD" w14:textId="77777777" w:rsidR="00C57D98" w:rsidRPr="00A14F77" w:rsidRDefault="00C57D98" w:rsidP="00C5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Zgody i oświadczenia:</w:t>
      </w:r>
    </w:p>
    <w:p w14:paraId="41A047C2" w14:textId="77777777" w:rsidR="00C57D98" w:rsidRPr="00F51592" w:rsidRDefault="00C57D98" w:rsidP="00C57D9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Oświadczam, że zapoznałem/am się z regulaminem konkursu i akceptuję jego warunki.</w:t>
      </w:r>
    </w:p>
    <w:p w14:paraId="3CEDBB96" w14:textId="4C0D8BF0" w:rsidR="00C57D98" w:rsidRPr="00F51592" w:rsidRDefault="00C57D98" w:rsidP="00C57D9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na potrzeby konkursu zgodnie z RODO.</w:t>
      </w:r>
    </w:p>
    <w:p w14:paraId="074248BB" w14:textId="77777777" w:rsidR="00C57D98" w:rsidRPr="00F51592" w:rsidRDefault="00C57D98" w:rsidP="00C57D9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publikację pracy konkursowej oraz wizerunku uczestnika w materiałach promocyjnych konkursu (np. na stronie internetowej Organizatora, w mediach społecznościowych itp.).</w:t>
      </w:r>
    </w:p>
    <w:p w14:paraId="14ECDC3E" w14:textId="77777777" w:rsidR="00C57D98" w:rsidRDefault="00C57D98" w:rsidP="00C57D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27814860" w14:textId="77777777" w:rsidR="00056FEF" w:rsidRPr="00F51592" w:rsidRDefault="00056FEF" w:rsidP="00C57D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5DC9F3BD" w14:textId="77777777" w:rsidR="00C57D98" w:rsidRPr="00F51592" w:rsidRDefault="00C57D98" w:rsidP="00C57D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Podpis uczestnika: .........................................</w:t>
      </w: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20E10CAA" w14:textId="77777777" w:rsidR="00C57D98" w:rsidRPr="00706D58" w:rsidRDefault="00C57D98" w:rsidP="00C57D98">
      <w:pPr>
        <w:jc w:val="both"/>
        <w:rPr>
          <w:rFonts w:ascii="Times New Roman" w:hAnsi="Times New Roman" w:cs="Times New Roman"/>
          <w:lang w:val="pl-PL"/>
        </w:rPr>
      </w:pPr>
    </w:p>
    <w:p w14:paraId="7032096D" w14:textId="77777777" w:rsidR="00C57D98" w:rsidRPr="00706D58" w:rsidRDefault="00C57D98" w:rsidP="0027386D">
      <w:pPr>
        <w:jc w:val="both"/>
        <w:rPr>
          <w:rFonts w:ascii="Times New Roman" w:hAnsi="Times New Roman" w:cs="Times New Roman"/>
          <w:lang w:val="pl-PL"/>
        </w:rPr>
      </w:pPr>
    </w:p>
    <w:sectPr w:rsidR="00C57D98" w:rsidRPr="00706D58" w:rsidSect="00B65546">
      <w:pgSz w:w="12240" w:h="15840"/>
      <w:pgMar w:top="426" w:right="1325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E7185"/>
    <w:multiLevelType w:val="hybridMultilevel"/>
    <w:tmpl w:val="3EF2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EC0151"/>
    <w:multiLevelType w:val="hybridMultilevel"/>
    <w:tmpl w:val="7F1A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B75CA"/>
    <w:multiLevelType w:val="hybridMultilevel"/>
    <w:tmpl w:val="F028C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634AD"/>
    <w:multiLevelType w:val="hybridMultilevel"/>
    <w:tmpl w:val="1594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1C22"/>
    <w:multiLevelType w:val="hybridMultilevel"/>
    <w:tmpl w:val="FCEE0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4957"/>
    <w:multiLevelType w:val="hybridMultilevel"/>
    <w:tmpl w:val="AE3E0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7878"/>
    <w:multiLevelType w:val="hybridMultilevel"/>
    <w:tmpl w:val="A07428EC"/>
    <w:lvl w:ilvl="0" w:tplc="3CC4A40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E630A"/>
    <w:multiLevelType w:val="hybridMultilevel"/>
    <w:tmpl w:val="75440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41D03"/>
    <w:multiLevelType w:val="hybridMultilevel"/>
    <w:tmpl w:val="61880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5990"/>
    <w:multiLevelType w:val="hybridMultilevel"/>
    <w:tmpl w:val="BEDA2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B2AB9"/>
    <w:multiLevelType w:val="hybridMultilevel"/>
    <w:tmpl w:val="89C26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B3248"/>
    <w:multiLevelType w:val="multilevel"/>
    <w:tmpl w:val="46CA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2D70B4"/>
    <w:multiLevelType w:val="multilevel"/>
    <w:tmpl w:val="FF0A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C0970"/>
    <w:multiLevelType w:val="hybridMultilevel"/>
    <w:tmpl w:val="75C8D3E0"/>
    <w:lvl w:ilvl="0" w:tplc="C9DECE36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F6C54"/>
    <w:multiLevelType w:val="hybridMultilevel"/>
    <w:tmpl w:val="3DAAF8CA"/>
    <w:lvl w:ilvl="0" w:tplc="82B85CFA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D0322"/>
    <w:multiLevelType w:val="hybridMultilevel"/>
    <w:tmpl w:val="FDB0F71C"/>
    <w:lvl w:ilvl="0" w:tplc="FD6E0A9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64DD8"/>
    <w:multiLevelType w:val="hybridMultilevel"/>
    <w:tmpl w:val="1714B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F139B"/>
    <w:multiLevelType w:val="hybridMultilevel"/>
    <w:tmpl w:val="D5FE3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26"/>
  </w:num>
  <w:num w:numId="12">
    <w:abstractNumId w:val="12"/>
  </w:num>
  <w:num w:numId="13">
    <w:abstractNumId w:val="15"/>
  </w:num>
  <w:num w:numId="14">
    <w:abstractNumId w:val="25"/>
  </w:num>
  <w:num w:numId="15">
    <w:abstractNumId w:val="22"/>
  </w:num>
  <w:num w:numId="16">
    <w:abstractNumId w:val="17"/>
  </w:num>
  <w:num w:numId="17">
    <w:abstractNumId w:val="23"/>
  </w:num>
  <w:num w:numId="18">
    <w:abstractNumId w:val="13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18"/>
  </w:num>
  <w:num w:numId="24">
    <w:abstractNumId w:val="9"/>
  </w:num>
  <w:num w:numId="25">
    <w:abstractNumId w:val="21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2081"/>
    <w:rsid w:val="00055704"/>
    <w:rsid w:val="00056FEF"/>
    <w:rsid w:val="0006063C"/>
    <w:rsid w:val="000F6504"/>
    <w:rsid w:val="001503E6"/>
    <w:rsid w:val="0015074B"/>
    <w:rsid w:val="00157544"/>
    <w:rsid w:val="001971DB"/>
    <w:rsid w:val="001C2782"/>
    <w:rsid w:val="001E28D2"/>
    <w:rsid w:val="0027386D"/>
    <w:rsid w:val="0029639D"/>
    <w:rsid w:val="002E137C"/>
    <w:rsid w:val="00306F68"/>
    <w:rsid w:val="00326F90"/>
    <w:rsid w:val="003C2BA8"/>
    <w:rsid w:val="00517AE1"/>
    <w:rsid w:val="0056403E"/>
    <w:rsid w:val="00695F1E"/>
    <w:rsid w:val="006A7CAA"/>
    <w:rsid w:val="00706D58"/>
    <w:rsid w:val="0071780C"/>
    <w:rsid w:val="007473B8"/>
    <w:rsid w:val="0076683D"/>
    <w:rsid w:val="007B0908"/>
    <w:rsid w:val="007D48C6"/>
    <w:rsid w:val="007F0106"/>
    <w:rsid w:val="00862FD5"/>
    <w:rsid w:val="008C7992"/>
    <w:rsid w:val="008D1822"/>
    <w:rsid w:val="008D397A"/>
    <w:rsid w:val="0096424F"/>
    <w:rsid w:val="00A56FDF"/>
    <w:rsid w:val="00AA1D8D"/>
    <w:rsid w:val="00AE6268"/>
    <w:rsid w:val="00B47730"/>
    <w:rsid w:val="00B65546"/>
    <w:rsid w:val="00BA5BDF"/>
    <w:rsid w:val="00C030B0"/>
    <w:rsid w:val="00C57D98"/>
    <w:rsid w:val="00CB0664"/>
    <w:rsid w:val="00D2300B"/>
    <w:rsid w:val="00D94B3B"/>
    <w:rsid w:val="00DB756E"/>
    <w:rsid w:val="00DC4A24"/>
    <w:rsid w:val="00DD1CA9"/>
    <w:rsid w:val="00DD4622"/>
    <w:rsid w:val="00E26E97"/>
    <w:rsid w:val="00E52A0C"/>
    <w:rsid w:val="00EB07D1"/>
    <w:rsid w:val="00F320EA"/>
    <w:rsid w:val="00F51592"/>
    <w:rsid w:val="00FC693F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A98AA"/>
  <w14:defaultImageDpi w14:val="300"/>
  <w15:docId w15:val="{874A7B93-EEEE-4D9C-BE76-10D72769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655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EC77EC-66F2-4CDF-AB60-B49A5F75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5682</Characters>
  <Application>Microsoft Office Word</Application>
  <DocSecurity>4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2</cp:revision>
  <cp:lastPrinted>2025-11-25T19:32:00Z</cp:lastPrinted>
  <dcterms:created xsi:type="dcterms:W3CDTF">2025-12-01T08:41:00Z</dcterms:created>
  <dcterms:modified xsi:type="dcterms:W3CDTF">2025-12-01T08:41:00Z</dcterms:modified>
  <cp:category/>
</cp:coreProperties>
</file>